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апреля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372-2804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генерального директора ООО «Северная строительная компания»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Ильясовой Анастасии </w:t>
      </w:r>
      <w:r>
        <w:rPr>
          <w:rFonts w:ascii="Times New Roman" w:eastAsia="Times New Roman" w:hAnsi="Times New Roman" w:cs="Times New Roman"/>
          <w:b/>
          <w:bCs/>
        </w:rPr>
        <w:t>Ахсановны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Ильясова А.А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ООО «Северная строительная компания»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Самаровская</w:t>
      </w:r>
      <w:r>
        <w:rPr>
          <w:rFonts w:ascii="Times New Roman" w:eastAsia="Times New Roman" w:hAnsi="Times New Roman" w:cs="Times New Roman"/>
        </w:rPr>
        <w:t>, д.10, кв.300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не предоставил</w:t>
      </w:r>
      <w:r>
        <w:rPr>
          <w:rFonts w:ascii="Times New Roman" w:eastAsia="Times New Roman" w:hAnsi="Times New Roman" w:cs="Times New Roman"/>
        </w:rPr>
        <w:t>а в предусмотренные законом сроки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 (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в 00 часов 01 минут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Ильясова А.А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</w:t>
      </w:r>
      <w:r>
        <w:rPr>
          <w:rFonts w:ascii="Times New Roman" w:eastAsia="Times New Roman" w:hAnsi="Times New Roman" w:cs="Times New Roman"/>
        </w:rPr>
        <w:t>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Ильясовой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.03.2025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выпиской из ЮГРЮЛ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Ильясовой</w:t>
      </w:r>
      <w:r>
        <w:rPr>
          <w:rFonts w:ascii="Times New Roman" w:eastAsia="Times New Roman" w:hAnsi="Times New Roman" w:cs="Times New Roman"/>
        </w:rPr>
        <w:t xml:space="preserve"> А.А</w:t>
      </w:r>
      <w:r>
        <w:rPr>
          <w:rFonts w:ascii="Times New Roman" w:eastAsia="Times New Roman" w:hAnsi="Times New Roman" w:cs="Times New Roman"/>
        </w:rPr>
        <w:t>. мировой судья квалифи</w:t>
      </w:r>
      <w:r>
        <w:rPr>
          <w:rFonts w:ascii="Times New Roman" w:eastAsia="Times New Roman" w:hAnsi="Times New Roman" w:cs="Times New Roman"/>
        </w:rPr>
        <w:t>цирует по ч.2 ст.15.33 КоАП РФ, как</w:t>
      </w:r>
      <w:r>
        <w:rPr>
          <w:rFonts w:ascii="Times New Roman" w:eastAsia="Times New Roman" w:hAnsi="Times New Roman" w:cs="Times New Roman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>генерального директора ООО «Северная строительная компания»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Ильясову Анастасию </w:t>
      </w:r>
      <w:r>
        <w:rPr>
          <w:rFonts w:ascii="Times New Roman" w:eastAsia="Times New Roman" w:hAnsi="Times New Roman" w:cs="Times New Roman"/>
          <w:b/>
          <w:bCs/>
        </w:rPr>
        <w:t>Ахсановну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803250106578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0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35">
    <w:name w:val="cat-UserDefined grp-30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